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作者：（意）路易吉·马莱尔巴（Luigi Malerba）著；杨顺详译</w:t>
      </w:r>
    </w:p>
    <w:p>
      <w:r>
        <w:t>出版社：合肥:安徽文艺出版社,1995.06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蛇 评论地址：https://www.jiaokey.com/book/detail/11130601.html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