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书名：“巨鲨”谍影</w:t>
      </w:r>
    </w:p>
    <w:p>
      <w:r>
        <w:t>作者：（法）孔蒂著；王林，王天祥译</w:t>
      </w:r>
    </w:p>
    <w:p>
      <w:r>
        <w:t>出版社：北京:海军出版社,1989.12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“巨鲨”谍影 评论地址：https://www.jiaokey.com/book/detail/11130620.html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