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书名：归来没有统帅  麦哲伦传</w:t>
      </w:r>
    </w:p>
    <w:p>
      <w:r>
        <w:t>作者：（奥）茨威格著；范信龙等译</w:t>
      </w:r>
    </w:p>
    <w:p>
      <w:r>
        <w:t>出版社：长沙：湖南文艺出版社</w:t>
      </w:r>
    </w:p>
    <w:p>
      <w:r>
        <w:t>出版日期：1982.05</w:t>
      </w:r>
    </w:p>
    <w:p>
      <w:r>
        <w:t>总页数：263</w:t>
      </w:r>
    </w:p>
    <w:p>
      <w:r>
        <w:t>更多请访问教客网: www.jiaokey.com</w:t>
      </w:r>
    </w:p>
    <w:p>
      <w:r>
        <w:t>归来没有统帅  麦哲伦传 评论地址：https://www.jiaokey.com/book/detail/11130627.html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