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书名：浪荡女小传  法国通俗爱情故事选</w:t>
      </w:r>
    </w:p>
    <w:p>
      <w:r>
        <w:t>作者：（法）乔治桑等著；张继双编译</w:t>
      </w:r>
    </w:p>
    <w:p>
      <w:r>
        <w:t>出版社：北京：农村读物出版社</w:t>
      </w:r>
    </w:p>
    <w:p>
      <w:r>
        <w:t>出版日期：1989.08</w:t>
      </w:r>
    </w:p>
    <w:p>
      <w:r>
        <w:t>总页数：334</w:t>
      </w:r>
    </w:p>
    <w:p>
      <w:r>
        <w:t>更多请访问教客网: www.jiaokey.com</w:t>
      </w:r>
    </w:p>
    <w:p>
      <w:r>
        <w:t>浪荡女小传  法国通俗爱情故事选 评论地址：https://www.jiaokey.com/book/detail/11130653.html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