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  流体渗移与孔隙结构</w:t>
      </w:r>
    </w:p>
    <w:p>
      <w:r>
        <w:t>作者：（加）达尔恩（Dullien，F.A.L.）著；杨富民，黎用启译</w:t>
      </w:r>
    </w:p>
    <w:p>
      <w:r>
        <w:t>出版社：北京：石油工业出版社</w:t>
      </w:r>
    </w:p>
    <w:p>
      <w:r>
        <w:t>出版日期：1990</w:t>
      </w:r>
    </w:p>
    <w:p>
      <w:r>
        <w:t>总页数：268</w:t>
      </w:r>
    </w:p>
    <w:p>
      <w:r>
        <w:t>更多请访问教客网: www.jiaokey.com</w:t>
      </w:r>
    </w:p>
    <w:p>
      <w:r>
        <w:t>多孔介质  流体渗移与孔隙结构 评论地址：https://www.jiaokey.com/book/detail/11130707.html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