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书名：压力容器译文集</w:t>
      </w:r>
    </w:p>
    <w:p>
      <w:r>
        <w:t>作者：梁永智编</w:t>
      </w:r>
    </w:p>
    <w:p>
      <w:r>
        <w:t>出版社：克拉玛依炼油石设备研究室</w:t>
      </w:r>
    </w:p>
    <w:p>
      <w:r>
        <w:t>出版日期：1992.07</w:t>
      </w:r>
    </w:p>
    <w:p>
      <w:r>
        <w:t>总页数：56</w:t>
      </w:r>
    </w:p>
    <w:p>
      <w:r>
        <w:t>更多请访问教客网: www.jiaokey.com</w:t>
      </w:r>
    </w:p>
    <w:p>
      <w:r>
        <w:t>压力容器译文集 评论地址：https://www.jiaokey.com/book/detail/11130758.html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