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书名：逆变凝结油气田增产研究</w:t>
      </w:r>
    </w:p>
    <w:p>
      <w:r>
        <w:t>作者:王胜雄编</w:t>
      </w:r>
    </w:p>
    <w:p>
      <w:r>
        <w:t>出版社:石油物探</w:t>
      </w:r>
    </w:p>
    <w:p>
      <w:r>
        <w:t>出版日期：1994.09</w:t>
      </w:r>
    </w:p>
    <w:p>
      <w:r>
        <w:t>总页数：13</w:t>
      </w:r>
    </w:p>
    <w:p>
      <w:r>
        <w:t>更多请访问教客网:www.jiaokey.com</w:t>
      </w:r>
    </w:p>
    <w:p>
      <w:r>
        <w:t>逆变凝结油气田增产研究评论地址：https://www.jiaokey.com/book/detail/11130804.html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