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第二次国际石油工程会议论文集  第1册  地层造斜力的计算与应用</w:t>
      </w:r>
    </w:p>
    <w:p>
      <w:r>
        <w:rPr>
          <w:rFonts w:ascii="宋体" w:hAnsi="宋体" w:eastAsia="宋体"/>
          <w:sz w:val="24"/>
        </w:rPr>
        <w:t>中国石油学会石油工程委员会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第二次国际石油工程会议论文集  第1册  地层造斜力的计算与应用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本书出售、求购地址：https://www.jiaokey.com/book/detail/11130855.html</w:t>
      </w:r>
    </w:p>
    <w:p>
      <w:r>
        <w:t>更多相关图书推荐：https://www.jiaokey.com</w:t>
      </w:r>
    </w:p>
    <w:p>
      <w:r>
        <w:t>中国石油学会石油工程委员会 其他作品：https://www.jiaokey.com/tag/中国石油学会石油工程委员会.html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关键词搜索：https://www.jiaokey.com/tag/第二次国际石油工程会议论文集  第1册  地层造斜力的计算与应用.html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