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第1册  同离子效应和温度场对裂缝中酸液中效作用距离的影响</w:t>
      </w:r>
    </w:p>
    <w:p>
      <w:r>
        <w:t>作者:中国石油学会石油工程委员会</w:t>
      </w:r>
    </w:p>
    <w:p>
      <w:r>
        <w:t>出版社:北京:石油工业出版社,1986.03</w:t>
      </w:r>
    </w:p>
    <w:p>
      <w:r>
        <w:t>出版日期：</w:t>
      </w:r>
    </w:p>
    <w:p>
      <w:r>
        <w:t>总页数：11</w:t>
      </w:r>
    </w:p>
    <w:p>
      <w:r>
        <w:t>更多请访问教客网:www.jiaokey.com</w:t>
      </w:r>
    </w:p>
    <w:p>
      <w:r>
        <w:t>第二次国际石油工程会议论文集  第1册  同离子效应和温度场对裂缝中酸液中效作用距离的影响评论地址：https://www.jiaokey.com/book/detail/11130857.html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