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对泥浆高剪区流变模式的验证及高剪粘度与钻速关系的试验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对泥浆高剪区流变模式的验证及高剪粘度与钻速关系的试验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本书出售、求购地址：https://www.jiaokey.com/book/detail/11130862.html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对泥浆高剪区流变模式的验证及高剪粘度与钻速关系的试验.html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