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书名：勃朗特两姐妹全集  第4卷  维莱特</w:t>
      </w:r>
    </w:p>
    <w:p>
      <w:r>
        <w:t>作者：（英）夏洛蒂·勃朗特（Charlotte Bronte）著；宋兆霖主编；陈才宇译</w:t>
      </w:r>
    </w:p>
    <w:p>
      <w:r>
        <w:t>出版社：石家庄：河北教育出版社</w:t>
      </w:r>
    </w:p>
    <w:p>
      <w:r>
        <w:t>出版日期：1995.11</w:t>
      </w:r>
    </w:p>
    <w:p>
      <w:r>
        <w:t>总页数：626</w:t>
      </w:r>
    </w:p>
    <w:p>
      <w:r>
        <w:t>更多请访问教客网: www.jiaokey.com</w:t>
      </w:r>
    </w:p>
    <w:p>
      <w:r>
        <w:t>勃朗特两姐妹全集  第4卷  维莱特 评论地址：https://www.jiaokey.com/book/detail/11130959.html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