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世纪老人的话  任继愈卷</w:t>
      </w:r>
    </w:p>
    <w:p>
      <w:r>
        <w:rPr>
          <w:rFonts w:ascii="宋体" w:hAnsi="宋体" w:eastAsia="宋体"/>
          <w:sz w:val="24"/>
        </w:rPr>
        <w:t>林祥主编；陈明采访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世纪老人的话  任继愈卷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林祥主编；陈明采访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本书出售、求购地址：https://www.jiaokey.com/book/detail/11130970.html</w:t>
      </w:r>
    </w:p>
    <w:p>
      <w:r>
        <w:t>更多相关图书推荐：https://www.jiaokey.com</w:t>
      </w:r>
    </w:p>
    <w:p>
      <w:r>
        <w:t>林祥主编；陈明采访 其他作品：https://www.jiaokey.com/tag/林祥主编；陈明采访.html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关键词搜索：https://www.jiaokey.com/tag/世纪老人的话  任继愈卷.html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