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书名：哈佛第一年  哈佛商学院的真实经历</w:t>
      </w:r>
    </w:p>
    <w:p>
      <w:r>
        <w:t>作者：（美）罗伯特·里德（Robert Reid）著；徐德任，曾剑秋译</w:t>
      </w:r>
    </w:p>
    <w:p>
      <w:r>
        <w:t>出版社：北京：中国建材工业出版社</w:t>
      </w:r>
    </w:p>
    <w:p>
      <w:r>
        <w:t>出版日期：1998.03</w:t>
      </w:r>
    </w:p>
    <w:p>
      <w:r>
        <w:t>总页数：308</w:t>
      </w:r>
    </w:p>
    <w:p>
      <w:r>
        <w:t>更多请访问教客网: www.jiaokey.com</w:t>
      </w:r>
    </w:p>
    <w:p>
      <w:r>
        <w:t>哈佛第一年  哈佛商学院的真实经历 评论地址：https://www.jiaokey.com/book/detail/11131002.html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