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书名：波德莱尔最后的日子</w:t>
      </w:r>
    </w:p>
    <w:p>
      <w:r>
        <w:t>作者：（法）贝尔纳-亨利·莱维（Bernard-Henri Levy）著；罗顺江译</w:t>
      </w:r>
    </w:p>
    <w:p>
      <w:r>
        <w:t>出版社：深圳：海天出版社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波德莱尔最后的日子 评论地址：https://www.jiaokey.com/book/detail/11131107.html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