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书名：气动模拟装置</w:t>
      </w:r>
    </w:p>
    <w:p>
      <w:r>
        <w:t>作者：（苏）德米特里耶夫，В.Н.，（苏）切尔尼谢夫，В.И.著；石明扬，乐锦标译</w:t>
      </w:r>
    </w:p>
    <w:p>
      <w:r>
        <w:t>出版社：上海：上海科学技术出版社</w:t>
      </w:r>
    </w:p>
    <w:p>
      <w:r>
        <w:t>出版日期：1964.09</w:t>
      </w:r>
    </w:p>
    <w:p>
      <w:r>
        <w:t>总页数：105</w:t>
      </w:r>
    </w:p>
    <w:p>
      <w:r>
        <w:t>更多请访问教客网: www.jiaokey.com</w:t>
      </w:r>
    </w:p>
    <w:p>
      <w:r>
        <w:t>气动模拟装置 评论地址：https://www.jiaokey.com/book/detail/11131522.html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