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书名：波动过程、光学、原子物理与核物理基础</w:t>
      </w:r>
    </w:p>
    <w:p>
      <w:r>
        <w:t>作者：（苏）齐楚林，А.А.著；苏耀中，万山译</w:t>
      </w:r>
    </w:p>
    <w:p>
      <w:r>
        <w:t>出版社：上海：上海科学技术出版社</w:t>
      </w:r>
    </w:p>
    <w:p>
      <w:r>
        <w:t>出版日期：1963.11</w:t>
      </w:r>
    </w:p>
    <w:p>
      <w:r>
        <w:t>总页数：436</w:t>
      </w:r>
    </w:p>
    <w:p>
      <w:r>
        <w:t>更多请访问教客网: www.jiaokey.com</w:t>
      </w:r>
    </w:p>
    <w:p>
      <w:r>
        <w:t>波动过程、光学、原子物理与核物理基础 评论地址：https://www.jiaokey.com/book/detail/11131873.html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