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书名：科学的发现  元素周期表的故事  4</w:t>
      </w:r>
    </w:p>
    <w:p>
      <w:r>
        <w:t>作者：曹居东，张学芳著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总页数：76</w:t>
      </w:r>
    </w:p>
    <w:p>
      <w:r>
        <w:t>更多请访问教客网: www.jiaokey.com</w:t>
      </w:r>
    </w:p>
    <w:p>
      <w:r>
        <w:t>科学的发现  元素周期表的故事  4 评论地址：https://www.jiaokey.com/book/detail/11131999.html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