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书名：除尘装置测定技术</w:t>
      </w:r>
    </w:p>
    <w:p>
      <w:r>
        <w:t>作者：倪守邦，董雪予，韩冲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除尘装置测定技术 评论地址：https://www.jiaokey.com/book/detail/11132079.html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