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书名：100个伤脑筋的问题  第1集</w:t>
      </w:r>
    </w:p>
    <w:p>
      <w:r>
        <w:t>作者：许晓风编</w:t>
      </w:r>
    </w:p>
    <w:p>
      <w:r>
        <w:t>出版社：香港上海书局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100个伤脑筋的问题  第1集 评论地址：https://www.jiaokey.com/book/detail/11132137.html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