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书名：韦贤妃  萧太后  孝庄太后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韦贤妃  萧太后  孝庄太后 评论地址：https://www.jiaokey.com/book/detail/11132550.html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