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书名：SNMP网络管理</w:t>
      </w:r>
    </w:p>
    <w:p>
      <w:r>
        <w:t>作者：（美）William Stallings著；胡成松，汪凯译</w:t>
      </w:r>
    </w:p>
    <w:p>
      <w:r>
        <w:t>出版社：北京：中国电力出版社</w:t>
      </w:r>
    </w:p>
    <w:p>
      <w:r>
        <w:t>出版日期：2001.09</w:t>
      </w:r>
    </w:p>
    <w:p>
      <w:r>
        <w:t>总页数：450</w:t>
      </w:r>
    </w:p>
    <w:p>
      <w:r>
        <w:t>更多请访问教客网: www.jiaokey.com</w:t>
      </w:r>
    </w:p>
    <w:p>
      <w:r>
        <w:t>SNMP网络管理 评论地址：https://www.jiaokey.com/book/detail/11132641.html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