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书名：食品包装机械设计  上</w:t>
      </w:r>
    </w:p>
    <w:p>
      <w:r>
        <w:t>作者：食品与包装机械教研室</w:t>
      </w:r>
    </w:p>
    <w:p>
      <w:r>
        <w:t>出版社：黑龙江商学院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食品包装机械设计  上 评论地址：https://www.jiaokey.com/book/detail/11132847.html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