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Cluster Computing:Architectures and Systems</w:t>
      </w:r>
    </w:p>
    <w:p>
      <w:r>
        <w:t>作者:R.）著</w:t>
      </w:r>
    </w:p>
    <w:p>
      <w:r>
        <w:t>出版社:人民邮电出版社</w:t>
      </w:r>
    </w:p>
    <w:p>
      <w:r>
        <w:t>出版日期：2002年08月第1版</w:t>
      </w:r>
    </w:p>
    <w:p>
      <w:r>
        <w:t>总页数：850</w:t>
      </w:r>
    </w:p>
    <w:p>
      <w:r>
        <w:t>更多请访问教客网:www.jiaokey.com</w:t>
      </w:r>
    </w:p>
    <w:p>
      <w:r>
        <w:t>High Performance Cluster Computing:Architectures and Systems评论地址：https://www.jiaokey.com/book/detail/11133333.html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