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书名：管理大师论创新  创新领导与绩效组织</w:t>
      </w:r>
    </w:p>
    <w:p>
      <w:r>
        <w:t>作者：（美）福朗斯·赫思本（Frances Hesselbein）等编著；杨民珺等译</w:t>
      </w:r>
    </w:p>
    <w:p>
      <w:r>
        <w:t>出版社：上海：上海交通大学出版社</w:t>
      </w:r>
    </w:p>
    <w:p>
      <w:r>
        <w:t>出版日期：2003.09</w:t>
      </w:r>
    </w:p>
    <w:p>
      <w:r>
        <w:t>总页数：269</w:t>
      </w:r>
    </w:p>
    <w:p>
      <w:r>
        <w:t>更多请访问教客网: www.jiaokey.com</w:t>
      </w:r>
    </w:p>
    <w:p>
      <w:r>
        <w:t>管理大师论创新  创新领导与绩效组织 评论地址：https://www.jiaokey.com/book/detail/11133378.html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