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书名：绊倒大象的蚂蚁  通过低成本的推广使销售剧增</w:t>
      </w:r>
    </w:p>
    <w:p>
      <w:r>
        <w:t>作者：程冲编著</w:t>
      </w:r>
    </w:p>
    <w:p>
      <w:r>
        <w:t>出版社：北京：京华出版社</w:t>
      </w:r>
    </w:p>
    <w:p>
      <w:r>
        <w:t>出版日期：2003.08</w:t>
      </w:r>
    </w:p>
    <w:p>
      <w:r>
        <w:t>总页数：195</w:t>
      </w:r>
    </w:p>
    <w:p>
      <w:r>
        <w:t>更多请访问教客网: www.jiaokey.com</w:t>
      </w:r>
    </w:p>
    <w:p>
      <w:r>
        <w:t>绊倒大象的蚂蚁  通过低成本的推广使销售剧增 评论地址：https://www.jiaokey.com/book/detail/11133455.html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