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书名：在自由中丧失  马克思主义经济哲学导论</w:t>
      </w:r>
    </w:p>
    <w:p>
      <w:r>
        <w:t>作者：（美）约翰·E.罗默（John E.Roemer）著；段忠桥，刘磊译</w:t>
      </w:r>
    </w:p>
    <w:p>
      <w:r>
        <w:t>出版社：北京：经济科学出版社</w:t>
      </w:r>
    </w:p>
    <w:p>
      <w:r>
        <w:t>出版日期：2003</w:t>
      </w:r>
    </w:p>
    <w:p>
      <w:r>
        <w:t>总页数：237</w:t>
      </w:r>
    </w:p>
    <w:p>
      <w:r>
        <w:t>更多请访问教客网: www.jiaokey.com</w:t>
      </w:r>
    </w:p>
    <w:p>
      <w:r>
        <w:t>在自由中丧失  马克思主义经济哲学导论 评论地址：https://www.jiaokey.com/book/detail/11133495.html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