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书名：区域磁异常定量解释</w:t>
      </w:r>
    </w:p>
    <w:p>
      <w:r>
        <w:t>作者：管志宁，安玉林著</w:t>
      </w:r>
    </w:p>
    <w:p>
      <w:r>
        <w:t>出版社：北京：地质出版社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区域磁异常定量解释 评论地址：https://www.jiaokey.com/book/detail/11134344.html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