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书名：著名数学家和他的一个重大发现</w:t>
      </w:r>
    </w:p>
    <w:p>
      <w:r>
        <w:t>作者：王幼军，金之明编著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总页数：247</w:t>
      </w:r>
    </w:p>
    <w:p>
      <w:r>
        <w:t>更多请访问教客网: www.jiaokey.com</w:t>
      </w:r>
    </w:p>
    <w:p>
      <w:r>
        <w:t>著名数学家和他的一个重大发现 评论地址：https://www.jiaokey.com/book/detail/11134386.html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