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书名：苏联高考化学参考书</w:t>
      </w:r>
    </w:p>
    <w:p>
      <w:r>
        <w:t>作者：（苏）Ф.Н.卡普茨基，（苏）В.Ф.齐卡维著；韩绍英译</w:t>
      </w:r>
    </w:p>
    <w:p>
      <w:r>
        <w:t>出版社：长春：吉林人民出版社</w:t>
      </w:r>
    </w:p>
    <w:p>
      <w:r>
        <w:t>出版日期：1981.09</w:t>
      </w:r>
    </w:p>
    <w:p>
      <w:r>
        <w:t>总页数：462</w:t>
      </w:r>
    </w:p>
    <w:p>
      <w:r>
        <w:t>更多请访问教客网: www.jiaokey.com</w:t>
      </w:r>
    </w:p>
    <w:p>
      <w:r>
        <w:t>苏联高考化学参考书 评论地址：https://www.jiaokey.com/book/detail/11134427.html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