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书名：化学自习与辅导  第5册</w:t>
      </w:r>
    </w:p>
    <w:p>
      <w:r>
        <w:t>作者：胡学增，马骁编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总页数：365</w:t>
      </w:r>
    </w:p>
    <w:p>
      <w:r>
        <w:t>更多请访问教客网: www.jiaokey.com</w:t>
      </w:r>
    </w:p>
    <w:p>
      <w:r>
        <w:t>化学自习与辅导  第5册 评论地址：https://www.jiaokey.com/book/detail/11134455.html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