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书名：中国科技论文统计源期刊指南</w:t>
      </w:r>
    </w:p>
    <w:p>
      <w:r>
        <w:t>作者：方明伦，董建平主编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中国科技论文统计源期刊指南 评论地址：https://www.jiaokey.com/book/detail/11134612.html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