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书名：复杂断块油田非均质油藏精细描述  以中原胡状集油田为例</w:t>
      </w:r>
    </w:p>
    <w:p>
      <w:r>
        <w:t>作者：甄维胜，吕新华，胡望水等编著</w:t>
      </w:r>
    </w:p>
    <w:p>
      <w:r>
        <w:t>出版社：北京:石油工业出版社,2001.10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复杂断块油田非均质油藏精细描述  以中原胡状集油田为例 评论地址：https://www.jiaokey.com/book/detail/11134800.html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