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书名：结晶岩演化</w:t>
      </w:r>
    </w:p>
    <w:p>
      <w:r>
        <w:t>作者：贝利（Bailer，D.K.），麦克唐纳德（Macdonald，R.）主编；邵克忠译</w:t>
      </w:r>
    </w:p>
    <w:p>
      <w:r>
        <w:t>出版社：北京：地质出版社</w:t>
      </w:r>
    </w:p>
    <w:p>
      <w:r>
        <w:t>出版日期：1985.08</w:t>
      </w:r>
    </w:p>
    <w:p>
      <w:r>
        <w:t>总页数：286</w:t>
      </w:r>
    </w:p>
    <w:p>
      <w:r>
        <w:t>更多请访问教客网: www.jiaokey.com</w:t>
      </w:r>
    </w:p>
    <w:p>
      <w:r>
        <w:t>结晶岩演化 评论地址：https://www.jiaokey.com/book/detail/11134914.html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