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书名：中国南方奥陶-志留纪岩相古地理与成矿作用</w:t>
      </w:r>
    </w:p>
    <w:p>
      <w:r>
        <w:t>作者：周名魁，王汝植，李志明等著</w:t>
      </w:r>
    </w:p>
    <w:p>
      <w:r>
        <w:t>出版社：北京：地质出版社</w:t>
      </w:r>
    </w:p>
    <w:p>
      <w:r>
        <w:t>出版日期：1993.09</w:t>
      </w:r>
    </w:p>
    <w:p>
      <w:r>
        <w:t>总页数：115</w:t>
      </w:r>
    </w:p>
    <w:p>
      <w:r>
        <w:t>更多请访问教客网: www.jiaokey.com</w:t>
      </w:r>
    </w:p>
    <w:p>
      <w:r>
        <w:t>中国南方奥陶-志留纪岩相古地理与成矿作用 评论地址：https://www.jiaokey.com/book/detail/11134934.html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