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书名：理论矿物学概论</w:t>
      </w:r>
    </w:p>
    <w:p>
      <w:r>
        <w:t>作者：（苏）别洛夫（Белов，Н.В.）等著；齐进英等译</w:t>
      </w:r>
    </w:p>
    <w:p>
      <w:r>
        <w:t>出版社：北京：地质出版社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理论矿物学概论 评论地址：https://www.jiaokey.com/book/detail/11135123.html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