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11  海上花开  译注</w:t>
      </w:r>
    </w:p>
    <w:p>
      <w:r>
        <w:t>作者：张爱玲著</w:t>
      </w:r>
    </w:p>
    <w:p>
      <w:r>
        <w:t>出版社：哈尔滨：哈尔滨出版社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张爱玲典藏全集  11  海上花开  译注 评论地址：https://www.jiaokey.com/book/detail/11135913.html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