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书名：信仰的灵光  彝族原始宗教与毕摩文化</w:t>
      </w:r>
    </w:p>
    <w:p>
      <w:r>
        <w:t>作者：起国庆著</w:t>
      </w:r>
    </w:p>
    <w:p>
      <w:r>
        <w:t>出版社：成都：四川文艺出版社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信仰的灵光  彝族原始宗教与毕摩文化 评论地址：https://www.jiaokey.com/book/detail/11135965.html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