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书名：圣贤论谋略</w:t>
      </w:r>
    </w:p>
    <w:p>
      <w:r>
        <w:t>作者：王宗岐，王宇飞编译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圣贤论谋略 评论地址：https://www.jiaokey.com/book/detail/11136039.html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