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书名：中考命题大透析  英语</w:t>
      </w:r>
    </w:p>
    <w:p>
      <w:r>
        <w:t>作者：金丽青，郭志芳主编</w:t>
      </w:r>
    </w:p>
    <w:p>
      <w:r>
        <w:t>出版社：长春：吉林摄影出版社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中考命题大透析  英语 评论地址：https://www.jiaokey.com/book/detail/11136085.html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