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一座古城的图像记录  上  昆明旧照</w:t>
      </w:r>
    </w:p>
    <w:p>
      <w:r>
        <w:rPr>
          <w:rFonts w:ascii="宋体" w:hAnsi="宋体" w:eastAsia="宋体"/>
          <w:sz w:val="24"/>
        </w:rPr>
        <w:t>龙东林主编；王继锋著文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一座古城的图像记录  上  昆明旧照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龙东林主编；王继锋著文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本书出售、求购地址：https://www.jiaokey.com/book/detail/11136176.html</w:t>
      </w:r>
    </w:p>
    <w:p>
      <w:r>
        <w:t>更多相关图书推荐：https://www.jiaokey.com</w:t>
      </w:r>
    </w:p>
    <w:p>
      <w:r>
        <w:t>龙东林主编；王继锋著文 其他作品：https://www.jiaokey.com/tag/龙东林主编；王继锋著文.html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关键词搜索：https://www.jiaokey.com/tag/一座古城的图像记录  上  昆明旧照.html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