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最新全国成人高考统一命题招生考试教程  专科起点升本科  政治·英语·大学语文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最新全国成人高考统一命题招生考试教程  专科起点升本科  政治·英语·大学语文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本书出售、求购地址：https://www.jiaokey.com/book/detail/11136243.html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关键词搜索：https://www.jiaokey.com/tag/最新全国成人高考统一命题招生考试教程  专科起点升本科  政治·英语·大学语文.html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