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  理科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本书出售、求购地址：https://www.jiaokey.com/book/detail/11136253.html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关键词搜索：https://www.jiaokey.com/tag/最新全国成人高考统一命题招生考试全真模拟试卷精选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