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医学综合  高中起点升专科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医学综合  高中起点升专科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本书出售、求购地址：https://www.jiaokey.com/book/detail/11136256.html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关键词搜索：https://www.jiaokey.com/tag/最新全国成人高考统一命题招生考试全真模拟试卷精选  医学综合  高中起点升专科.html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