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影视剪辑快手Premiere 6.5速成教程</w:t>
      </w:r>
    </w:p>
    <w:p>
      <w:r>
        <w:rPr>
          <w:rFonts w:ascii="宋体" w:hAnsi="宋体" w:eastAsia="宋体"/>
          <w:sz w:val="24"/>
        </w:rPr>
        <w:t>邓翠薇，李春编著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影视剪辑快手Premiere 6.5速成教程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邓翠薇，李春编著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本书出售、求购地址：https://www.jiaokey.com/book/detail/11136288.html</w:t>
      </w:r>
    </w:p>
    <w:p>
      <w:r>
        <w:t>更多相关图书推荐：https://www.jiaokey.com</w:t>
      </w:r>
    </w:p>
    <w:p>
      <w:r>
        <w:t>邓翠薇，李春编著 其他作品：https://www.jiaokey.com/tag/邓翠薇，李春编著.html</w:t>
      </w:r>
    </w:p>
    <w:p>
      <w:r>
        <w:t>北京市：中国宇航出版社 出版图书：https://www.jiaokey.com/tag/北京市：中国宇航出版社.html</w:t>
      </w:r>
    </w:p>
    <w:p>
      <w:r>
        <w:t>关键词搜索：https://www.jiaokey.com/tag/影视剪辑快手Premiere 6.5速成教程.html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