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书名：网络攻防零距离</w:t>
      </w:r>
    </w:p>
    <w:p>
      <w:r>
        <w:t>作者：爱博科研究室编著</w:t>
      </w:r>
    </w:p>
    <w:p>
      <w:r>
        <w:t>出版社：上海:上海科学技术出版社,2003.09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网络攻防零距离 评论地址：https://www.jiaokey.com/book/detail/11136298.html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