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书名：糖尿病周围神经病变的防治</w:t>
      </w:r>
    </w:p>
    <w:p>
      <w:r>
        <w:t>作者：吕蕾主编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糖尿病周围神经病变的防治 评论地址：https://www.jiaokey.com/book/detail/11136405.html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