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刺猬妈妈和狮子爸爸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刺猬妈妈和狮子爸爸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本书出售、求购地址：https://www.jiaokey.com/book/detail/11136552.html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关键词搜索：https://www.jiaokey.com/tag/刺猬妈妈和狮子爸爸.html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