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书名：植物百科</w:t>
      </w:r>
    </w:p>
    <w:p>
      <w:r>
        <w:t>作者：（西）何塞普·奎达著；（西）派拉蒙图档室等绘图；王鸽平等译</w:t>
      </w:r>
    </w:p>
    <w:p>
      <w:r>
        <w:t>出版社：济南：明天出版社</w:t>
      </w:r>
    </w:p>
    <w:p>
      <w:r>
        <w:t>出版日期：2003.09</w:t>
      </w:r>
    </w:p>
    <w:p>
      <w:r>
        <w:t>总页数：93</w:t>
      </w:r>
    </w:p>
    <w:p>
      <w:r>
        <w:t>更多请访问教客网: www.jiaokey.com</w:t>
      </w:r>
    </w:p>
    <w:p>
      <w:r>
        <w:t>植物百科 评论地址：https://www.jiaokey.com/book/detail/11136583.html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