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书名：缪斯共和国  博物馆通行证</w:t>
      </w:r>
    </w:p>
    <w:p>
      <w:r>
        <w:t>作者:刘惠媛著；章光和摄影</w:t>
      </w:r>
    </w:p>
    <w:p>
      <w:r>
        <w:t>出版社:北京：中国城市出版社</w:t>
      </w:r>
    </w:p>
    <w:p>
      <w:r>
        <w:t>出版日期：2003.10</w:t>
      </w:r>
    </w:p>
    <w:p>
      <w:r>
        <w:t>总页数：175</w:t>
      </w:r>
    </w:p>
    <w:p>
      <w:r>
        <w:t>更多请访问教客网:www.jiaokey.com</w:t>
      </w:r>
    </w:p>
    <w:p>
      <w:r>
        <w:t>缪斯共和国  博物馆通行证评论地址：https://www.jiaokey.com/book/detail/11136702.html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