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书名：小学生寓言中的知识  上</w:t>
      </w:r>
    </w:p>
    <w:p>
      <w:r>
        <w:t>作者：吕影编著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小学生寓言中的知识  上 评论地址：https://www.jiaokey.com/book/detail/11136713.html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